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5D" w:rsidRDefault="000B10D9" w:rsidP="000B10D9">
      <w:pPr>
        <w:pStyle w:val="Titre1"/>
        <w:tabs>
          <w:tab w:val="left" w:pos="3660"/>
        </w:tabs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-704850</wp:posOffset>
            </wp:positionV>
            <wp:extent cx="914400" cy="127853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l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78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F1B8E">
        <w:t>Informations</w:t>
      </w:r>
      <w:proofErr w:type="spellEnd"/>
      <w:r w:rsidR="009F1B8E">
        <w:t xml:space="preserve"> du participant</w:t>
      </w:r>
      <w:r>
        <w:tab/>
      </w:r>
    </w:p>
    <w:p w:rsidR="00E601CD" w:rsidRPr="00E601CD" w:rsidRDefault="00E601CD" w:rsidP="00E601CD"/>
    <w:p w:rsidR="00B2085D" w:rsidRDefault="009F1B8E">
      <w:r>
        <w:t xml:space="preserve">Nom </w:t>
      </w:r>
      <w:proofErr w:type="gramStart"/>
      <w:r>
        <w:t>et prénom :</w:t>
      </w:r>
      <w:proofErr w:type="gramEnd"/>
      <w:r>
        <w:br/>
        <w:t>________________________________________________________________________________</w:t>
      </w:r>
    </w:p>
    <w:p w:rsidR="00B2085D" w:rsidRDefault="009F1B8E">
      <w:proofErr w:type="spellStart"/>
      <w:proofErr w:type="gramStart"/>
      <w:r>
        <w:t>Adresse</w:t>
      </w:r>
      <w:proofErr w:type="spellEnd"/>
      <w:r>
        <w:t xml:space="preserve"> </w:t>
      </w:r>
      <w:proofErr w:type="spellStart"/>
      <w:r>
        <w:t>postale</w:t>
      </w:r>
      <w:proofErr w:type="spellEnd"/>
      <w:r>
        <w:t xml:space="preserve"> :</w:t>
      </w:r>
      <w:proofErr w:type="gramEnd"/>
      <w:r>
        <w:br/>
        <w:t>________________________________________________________________________________</w:t>
      </w:r>
    </w:p>
    <w:p w:rsidR="00B2085D" w:rsidRDefault="009F1B8E">
      <w:r>
        <w:t>Code postal :</w:t>
      </w:r>
      <w:r>
        <w:br/>
        <w:t>________________________________________________________________________________</w:t>
      </w:r>
    </w:p>
    <w:p w:rsidR="00B2085D" w:rsidRDefault="009F1B8E">
      <w:r>
        <w:t>Ville :</w:t>
      </w:r>
      <w:r>
        <w:br/>
        <w:t>________________________________________________________________________________</w:t>
      </w:r>
    </w:p>
    <w:p w:rsidR="00B2085D" w:rsidRDefault="009F1B8E">
      <w:r>
        <w:t>Téléphone :</w:t>
      </w:r>
      <w:r>
        <w:br/>
        <w:t>________________________________________________________________________________</w:t>
      </w:r>
    </w:p>
    <w:p w:rsidR="00B2085D" w:rsidRDefault="009F1B8E">
      <w:r>
        <w:t>E-mail :</w:t>
      </w:r>
      <w:r>
        <w:br/>
        <w:t>________________________________________________________________________________</w:t>
      </w:r>
    </w:p>
    <w:p w:rsidR="00B2085D" w:rsidRDefault="009F1B8E">
      <w:pPr>
        <w:pStyle w:val="Titre1"/>
      </w:pPr>
      <w:r>
        <w:t>Catégorie (cocher une case) :</w:t>
      </w:r>
    </w:p>
    <w:p w:rsidR="00B2085D" w:rsidRDefault="009F1B8E">
      <w:r>
        <w:t>☐ Enfants (-12 ans)</w:t>
      </w:r>
    </w:p>
    <w:p w:rsidR="00B2085D" w:rsidRDefault="009F1B8E">
      <w:r>
        <w:t>☐ Adolescents (12–17 ans)</w:t>
      </w:r>
    </w:p>
    <w:p w:rsidR="00B2085D" w:rsidRDefault="009F1B8E">
      <w:r>
        <w:t>☐</w:t>
      </w:r>
      <w:r w:rsidR="00B81246">
        <w:t xml:space="preserve"> </w:t>
      </w:r>
      <w:proofErr w:type="spellStart"/>
      <w:r w:rsidR="00B81246">
        <w:t>Adultes</w:t>
      </w:r>
      <w:proofErr w:type="spellEnd"/>
      <w:r w:rsidR="00B81246">
        <w:t xml:space="preserve"> </w:t>
      </w:r>
    </w:p>
    <w:p w:rsidR="000B10D9" w:rsidRDefault="009F1B8E">
      <w:r>
        <w:t xml:space="preserve">☐ Artistes </w:t>
      </w:r>
      <w:proofErr w:type="spellStart"/>
      <w:r>
        <w:t>professionnels</w:t>
      </w:r>
      <w:proofErr w:type="spellEnd"/>
    </w:p>
    <w:p w:rsidR="00B2085D" w:rsidRDefault="009F1B8E">
      <w:r>
        <w:t xml:space="preserve">☐ </w:t>
      </w:r>
      <w:proofErr w:type="spellStart"/>
      <w:r>
        <w:t>Création</w:t>
      </w:r>
      <w:proofErr w:type="spellEnd"/>
      <w:r>
        <w:t xml:space="preserve"> collective (</w:t>
      </w:r>
      <w:proofErr w:type="spellStart"/>
      <w:r>
        <w:t>préciser</w:t>
      </w:r>
      <w:proofErr w:type="spellEnd"/>
      <w:r>
        <w:t xml:space="preserve"> structure</w:t>
      </w:r>
      <w:r w:rsidR="00C32032">
        <w:t>):</w:t>
      </w:r>
    </w:p>
    <w:p w:rsidR="00B2085D" w:rsidRDefault="009F1B8E">
      <w:r>
        <w:t>Nom de la structure :</w:t>
      </w:r>
      <w:r>
        <w:br/>
        <w:t>________________________________________________________________________________</w:t>
      </w:r>
    </w:p>
    <w:p w:rsidR="00B2085D" w:rsidRDefault="009F1B8E">
      <w:pPr>
        <w:pStyle w:val="Titre1"/>
      </w:pPr>
      <w:r>
        <w:t>Description de l’œuvre présentée</w:t>
      </w:r>
    </w:p>
    <w:p w:rsidR="00B2085D" w:rsidRDefault="009F1B8E">
      <w:r>
        <w:t>Titre de l’œuvre :</w:t>
      </w:r>
      <w:r>
        <w:br/>
        <w:t>________________________________________________________________________________</w:t>
      </w:r>
    </w:p>
    <w:p w:rsidR="00B2085D" w:rsidRDefault="009F1B8E">
      <w:r>
        <w:t>Technique(s) utilisée(s) :</w:t>
      </w:r>
      <w:r>
        <w:br/>
        <w:t>________________________________________________________________________________</w:t>
      </w:r>
    </w:p>
    <w:p w:rsidR="00B2085D" w:rsidRDefault="009F1B8E">
      <w:r>
        <w:t>Dimensions :</w:t>
      </w:r>
      <w:r>
        <w:br/>
        <w:t>________________________________________________________________________________</w:t>
      </w:r>
    </w:p>
    <w:p w:rsidR="000B10D9" w:rsidRDefault="000B10D9" w:rsidP="00C32032">
      <w:pPr>
        <w:jc w:val="both"/>
      </w:pPr>
    </w:p>
    <w:p w:rsidR="00B2085D" w:rsidRDefault="009F1B8E" w:rsidP="00C32032">
      <w:proofErr w:type="spellStart"/>
      <w:r>
        <w:t>Année</w:t>
      </w:r>
      <w:proofErr w:type="spellEnd"/>
      <w:r>
        <w:t xml:space="preserve"> </w:t>
      </w:r>
      <w:proofErr w:type="gramStart"/>
      <w:r>
        <w:t xml:space="preserve">de </w:t>
      </w:r>
      <w:proofErr w:type="spellStart"/>
      <w:r>
        <w:t>réalisation</w:t>
      </w:r>
      <w:proofErr w:type="spellEnd"/>
      <w:r>
        <w:t xml:space="preserve"> :</w:t>
      </w:r>
      <w:proofErr w:type="gramEnd"/>
      <w:r>
        <w:br/>
        <w:t>________________________________________________________________________________</w:t>
      </w:r>
    </w:p>
    <w:p w:rsidR="00B2085D" w:rsidRDefault="009F1B8E" w:rsidP="00C32032">
      <w:proofErr w:type="spellStart"/>
      <w:r>
        <w:t>Brève</w:t>
      </w:r>
      <w:proofErr w:type="spellEnd"/>
      <w:r>
        <w:t xml:space="preserve"> description </w:t>
      </w:r>
      <w:proofErr w:type="spellStart"/>
      <w:r>
        <w:t>ou</w:t>
      </w:r>
      <w:proofErr w:type="spellEnd"/>
      <w:r>
        <w:t xml:space="preserve"> intention </w:t>
      </w:r>
      <w:proofErr w:type="spellStart"/>
      <w:r>
        <w:t>artistique</w:t>
      </w:r>
      <w:proofErr w:type="spellEnd"/>
      <w:r>
        <w:t xml:space="preserve"> (</w:t>
      </w:r>
      <w:proofErr w:type="spellStart"/>
      <w:r>
        <w:t>facultatif</w:t>
      </w:r>
      <w:proofErr w:type="spellEnd"/>
      <w:proofErr w:type="gramStart"/>
      <w:r>
        <w:t>) :</w:t>
      </w:r>
      <w:proofErr w:type="gramEnd"/>
      <w:r>
        <w:br/>
        <w:t>________________________________________________________________________________</w:t>
      </w:r>
    </w:p>
    <w:p w:rsidR="000B10D9" w:rsidRDefault="000B10D9" w:rsidP="00C32032">
      <w:pPr>
        <w:jc w:val="both"/>
      </w:pPr>
    </w:p>
    <w:p w:rsidR="000B10D9" w:rsidRDefault="000B10D9" w:rsidP="00C32032">
      <w:pPr>
        <w:jc w:val="both"/>
      </w:pPr>
      <w:proofErr w:type="spellStart"/>
      <w:r>
        <w:t>L’œuvre</w:t>
      </w:r>
      <w:proofErr w:type="spellEnd"/>
      <w:r>
        <w:t xml:space="preserve"> </w:t>
      </w:r>
      <w:proofErr w:type="spellStart"/>
      <w:r>
        <w:t>présentée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cadre du </w:t>
      </w:r>
      <w:proofErr w:type="spellStart"/>
      <w:r>
        <w:t>Concours</w:t>
      </w:r>
      <w:proofErr w:type="spellEnd"/>
      <w:r>
        <w:t xml:space="preserve"> </w:t>
      </w:r>
      <w:proofErr w:type="spellStart"/>
      <w:r>
        <w:t>d’Art</w:t>
      </w:r>
      <w:proofErr w:type="spellEnd"/>
      <w:r>
        <w:t xml:space="preserve"> “</w:t>
      </w:r>
      <w:proofErr w:type="spellStart"/>
      <w:r>
        <w:t>Montségur</w:t>
      </w:r>
      <w:proofErr w:type="spellEnd"/>
      <w:r>
        <w:t xml:space="preserve">” sera </w:t>
      </w:r>
      <w:proofErr w:type="spellStart"/>
      <w:r>
        <w:t>exposée</w:t>
      </w:r>
      <w:proofErr w:type="spellEnd"/>
      <w:r>
        <w:t xml:space="preserve"> à la </w:t>
      </w:r>
      <w:proofErr w:type="spellStart"/>
      <w:r>
        <w:rPr>
          <w:rStyle w:val="lev"/>
        </w:rPr>
        <w:t>salle</w:t>
      </w:r>
      <w:proofErr w:type="spellEnd"/>
      <w:r>
        <w:rPr>
          <w:rStyle w:val="lev"/>
        </w:rPr>
        <w:t xml:space="preserve"> Myriam Léonard de la Mairie de Lavelanet</w:t>
      </w:r>
      <w:r>
        <w:t xml:space="preserve"> pendant </w:t>
      </w:r>
      <w:proofErr w:type="spellStart"/>
      <w:r>
        <w:t>toute</w:t>
      </w:r>
      <w:proofErr w:type="spellEnd"/>
      <w:r>
        <w:t xml:space="preserve"> la </w:t>
      </w:r>
      <w:proofErr w:type="spellStart"/>
      <w:r>
        <w:t>durée</w:t>
      </w:r>
      <w:proofErr w:type="spellEnd"/>
      <w:r>
        <w:t xml:space="preserve"> de </w:t>
      </w:r>
      <w:proofErr w:type="spellStart"/>
      <w:r>
        <w:t>l’exposition</w:t>
      </w:r>
      <w:proofErr w:type="spellEnd"/>
      <w:r>
        <w:t xml:space="preserve">, accessible aux </w:t>
      </w:r>
      <w:proofErr w:type="spellStart"/>
      <w:r>
        <w:t>visiteurs</w:t>
      </w:r>
      <w:proofErr w:type="spellEnd"/>
      <w:r>
        <w:t xml:space="preserve">, et </w:t>
      </w:r>
      <w:proofErr w:type="spellStart"/>
      <w:r>
        <w:t>ce</w:t>
      </w:r>
      <w:proofErr w:type="spellEnd"/>
      <w:r>
        <w:t xml:space="preserve"> </w:t>
      </w:r>
      <w:proofErr w:type="spellStart"/>
      <w:r>
        <w:rPr>
          <w:rStyle w:val="lev"/>
        </w:rPr>
        <w:t>jusqu’à</w:t>
      </w:r>
      <w:proofErr w:type="spellEnd"/>
      <w:r>
        <w:rPr>
          <w:rStyle w:val="lev"/>
        </w:rPr>
        <w:t xml:space="preserve"> la fin de </w:t>
      </w:r>
      <w:proofErr w:type="spellStart"/>
      <w:r>
        <w:rPr>
          <w:rStyle w:val="lev"/>
        </w:rPr>
        <w:t>l’événement</w:t>
      </w:r>
      <w:proofErr w:type="spellEnd"/>
      <w:r>
        <w:t xml:space="preserve">. </w:t>
      </w:r>
      <w:proofErr w:type="spellStart"/>
      <w:r>
        <w:t>Une</w:t>
      </w:r>
      <w:proofErr w:type="spellEnd"/>
      <w:r>
        <w:t xml:space="preserve"> </w:t>
      </w:r>
      <w:r>
        <w:rPr>
          <w:rStyle w:val="lev"/>
        </w:rPr>
        <w:t xml:space="preserve">convention de </w:t>
      </w:r>
      <w:proofErr w:type="spellStart"/>
      <w:r>
        <w:rPr>
          <w:rStyle w:val="lev"/>
        </w:rPr>
        <w:t>dépôt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temporaire</w:t>
      </w:r>
      <w:proofErr w:type="spellEnd"/>
      <w:r>
        <w:t xml:space="preserve">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établie</w:t>
      </w:r>
      <w:proofErr w:type="spellEnd"/>
      <w:r>
        <w:t xml:space="preserve"> entre le participant </w:t>
      </w:r>
      <w:proofErr w:type="gramStart"/>
      <w:r>
        <w:t>et</w:t>
      </w:r>
      <w:proofErr w:type="gramEnd"/>
      <w:r>
        <w:t xml:space="preserve"> la Ville de Lavelanet. À </w:t>
      </w:r>
      <w:proofErr w:type="spellStart"/>
      <w:proofErr w:type="gramStart"/>
      <w:r>
        <w:t>cet</w:t>
      </w:r>
      <w:proofErr w:type="spellEnd"/>
      <w:proofErr w:type="gramEnd"/>
      <w:r>
        <w:t xml:space="preserve"> </w:t>
      </w:r>
      <w:proofErr w:type="spellStart"/>
      <w:r>
        <w:t>effet</w:t>
      </w:r>
      <w:proofErr w:type="spellEnd"/>
      <w:r>
        <w:t xml:space="preserve">, le participant </w:t>
      </w:r>
      <w:proofErr w:type="spellStart"/>
      <w:r>
        <w:t>s’engage</w:t>
      </w:r>
      <w:proofErr w:type="spellEnd"/>
      <w:r>
        <w:t xml:space="preserve"> à </w:t>
      </w:r>
      <w:proofErr w:type="spellStart"/>
      <w:r>
        <w:rPr>
          <w:rStyle w:val="lev"/>
        </w:rPr>
        <w:t>fournir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une</w:t>
      </w:r>
      <w:proofErr w:type="spellEnd"/>
      <w:r>
        <w:rPr>
          <w:rStyle w:val="lev"/>
        </w:rPr>
        <w:t xml:space="preserve"> estimation de la </w:t>
      </w:r>
      <w:proofErr w:type="spellStart"/>
      <w:r>
        <w:rPr>
          <w:rStyle w:val="lev"/>
        </w:rPr>
        <w:t>valeur</w:t>
      </w:r>
      <w:proofErr w:type="spellEnd"/>
      <w:r>
        <w:rPr>
          <w:rStyle w:val="lev"/>
        </w:rPr>
        <w:t xml:space="preserve"> de </w:t>
      </w:r>
      <w:proofErr w:type="spellStart"/>
      <w:r>
        <w:rPr>
          <w:rStyle w:val="lev"/>
        </w:rPr>
        <w:t>l’œuvre</w:t>
      </w:r>
      <w:proofErr w:type="spellEnd"/>
      <w:r>
        <w:t xml:space="preserve">, à </w:t>
      </w:r>
      <w:proofErr w:type="spellStart"/>
      <w:r>
        <w:t>titre</w:t>
      </w:r>
      <w:proofErr w:type="spellEnd"/>
      <w:r>
        <w:t xml:space="preserve"> </w:t>
      </w:r>
      <w:proofErr w:type="spellStart"/>
      <w:r>
        <w:t>informatif</w:t>
      </w:r>
      <w:proofErr w:type="spellEnd"/>
      <w:r>
        <w:t xml:space="preserve"> et sans incidence sur la </w:t>
      </w:r>
      <w:proofErr w:type="spellStart"/>
      <w:r>
        <w:t>vente</w:t>
      </w:r>
      <w:proofErr w:type="spellEnd"/>
      <w:r>
        <w:t xml:space="preserve">, qui </w:t>
      </w:r>
      <w:proofErr w:type="spellStart"/>
      <w:r>
        <w:t>reste</w:t>
      </w:r>
      <w:proofErr w:type="spellEnd"/>
      <w:r>
        <w:t xml:space="preserve"> </w:t>
      </w:r>
      <w:proofErr w:type="spellStart"/>
      <w:r>
        <w:t>strictement</w:t>
      </w:r>
      <w:proofErr w:type="spellEnd"/>
      <w:r>
        <w:t xml:space="preserve"> </w:t>
      </w:r>
      <w:proofErr w:type="spellStart"/>
      <w:r>
        <w:t>interdite</w:t>
      </w:r>
      <w:proofErr w:type="spellEnd"/>
      <w:r>
        <w:t xml:space="preserve"> pendant la </w:t>
      </w:r>
      <w:proofErr w:type="spellStart"/>
      <w:r>
        <w:t>durée</w:t>
      </w:r>
      <w:proofErr w:type="spellEnd"/>
      <w:r>
        <w:t xml:space="preserve"> de </w:t>
      </w:r>
      <w:proofErr w:type="spellStart"/>
      <w:r>
        <w:t>l’exposition</w:t>
      </w:r>
      <w:proofErr w:type="spellEnd"/>
      <w:r>
        <w:t>.</w:t>
      </w:r>
    </w:p>
    <w:p w:rsidR="00B2085D" w:rsidRDefault="009F1B8E" w:rsidP="00C32032">
      <w:pPr>
        <w:pStyle w:val="Titre1"/>
        <w:jc w:val="both"/>
      </w:pPr>
      <w:r>
        <w:t>Engagement du participant</w:t>
      </w:r>
    </w:p>
    <w:p w:rsidR="00B2085D" w:rsidRDefault="009F1B8E" w:rsidP="00C32032">
      <w:pPr>
        <w:jc w:val="both"/>
      </w:pPr>
      <w:r>
        <w:t>Je certifie que l’œuvre présentée est une création originale de ma part et qu’elle ne contrevient à aucun droit d’auteur. J’autorise la Ville de Lavelanet à exposer, photographier et diffuser des images de l’œuvre à des fins de communication culturelle, sans contrepartie financière.</w:t>
      </w:r>
    </w:p>
    <w:p w:rsidR="00B2085D" w:rsidRDefault="009F1B8E" w:rsidP="00E601CD">
      <w:r>
        <w:br/>
      </w:r>
      <w:proofErr w:type="gramStart"/>
      <w:r>
        <w:t>Date</w:t>
      </w:r>
      <w:r w:rsidR="00E601CD">
        <w:t xml:space="preserve"> :</w:t>
      </w:r>
      <w:proofErr w:type="gramEnd"/>
      <w:r w:rsidR="00E601CD">
        <w:br/>
        <w:t xml:space="preserve">Signature : </w:t>
      </w:r>
    </w:p>
    <w:p w:rsidR="00B2085D" w:rsidRDefault="009F1B8E" w:rsidP="00C32032">
      <w:pPr>
        <w:jc w:val="both"/>
      </w:pPr>
      <w:r>
        <w:br/>
        <w:t xml:space="preserve">Soumettre </w:t>
      </w:r>
      <w:proofErr w:type="gramStart"/>
      <w:r>
        <w:t>ce</w:t>
      </w:r>
      <w:proofErr w:type="gramEnd"/>
      <w:r>
        <w:t xml:space="preserve"> dossier complété avec votre </w:t>
      </w:r>
      <w:proofErr w:type="spellStart"/>
      <w:r>
        <w:t>œuvre</w:t>
      </w:r>
      <w:proofErr w:type="spellEnd"/>
      <w:r>
        <w:t xml:space="preserve"> à </w:t>
      </w:r>
      <w:proofErr w:type="spellStart"/>
      <w:r>
        <w:t>l’adresse</w:t>
      </w:r>
      <w:proofErr w:type="spellEnd"/>
      <w:r>
        <w:t xml:space="preserve"> </w:t>
      </w:r>
      <w:r w:rsidR="00E601CD">
        <w:t>suivante:</w:t>
      </w:r>
      <w:bookmarkStart w:id="0" w:name="_GoBack"/>
      <w:bookmarkEnd w:id="0"/>
    </w:p>
    <w:p w:rsidR="00B2085D" w:rsidRDefault="009F1B8E" w:rsidP="00C32032">
      <w:pPr>
        <w:jc w:val="both"/>
      </w:pPr>
      <w:r>
        <w:t>Concours Montségur – Mairie de Lavelanet – 09300 Lavelanet</w:t>
      </w:r>
    </w:p>
    <w:sectPr w:rsidR="00B2085D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BB" w:rsidRDefault="006122BB" w:rsidP="000B10D9">
      <w:pPr>
        <w:spacing w:after="0" w:line="240" w:lineRule="auto"/>
      </w:pPr>
      <w:r>
        <w:separator/>
      </w:r>
    </w:p>
  </w:endnote>
  <w:endnote w:type="continuationSeparator" w:id="0">
    <w:p w:rsidR="006122BB" w:rsidRDefault="006122BB" w:rsidP="000B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BB" w:rsidRDefault="006122BB" w:rsidP="000B10D9">
      <w:pPr>
        <w:spacing w:after="0" w:line="240" w:lineRule="auto"/>
      </w:pPr>
      <w:r>
        <w:separator/>
      </w:r>
    </w:p>
  </w:footnote>
  <w:footnote w:type="continuationSeparator" w:id="0">
    <w:p w:rsidR="006122BB" w:rsidRDefault="006122BB" w:rsidP="000B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D9" w:rsidRPr="000B10D9" w:rsidRDefault="000B10D9" w:rsidP="000B10D9">
    <w:pPr>
      <w:pStyle w:val="En-tte"/>
      <w:jc w:val="center"/>
      <w:rPr>
        <w:b/>
        <w:sz w:val="32"/>
        <w:u w:val="single"/>
      </w:rPr>
    </w:pPr>
    <w:proofErr w:type="spellStart"/>
    <w:r w:rsidRPr="000B10D9">
      <w:rPr>
        <w:b/>
        <w:sz w:val="32"/>
        <w:u w:val="single"/>
      </w:rPr>
      <w:t>Concours</w:t>
    </w:r>
    <w:proofErr w:type="spellEnd"/>
    <w:r w:rsidRPr="000B10D9">
      <w:rPr>
        <w:b/>
        <w:sz w:val="32"/>
        <w:u w:val="single"/>
      </w:rPr>
      <w:t xml:space="preserve"> </w:t>
    </w:r>
    <w:proofErr w:type="spellStart"/>
    <w:r w:rsidRPr="000B10D9">
      <w:rPr>
        <w:b/>
        <w:sz w:val="32"/>
        <w:u w:val="single"/>
      </w:rPr>
      <w:t>d’Art</w:t>
    </w:r>
    <w:proofErr w:type="spellEnd"/>
    <w:r w:rsidRPr="000B10D9">
      <w:rPr>
        <w:b/>
        <w:sz w:val="32"/>
        <w:u w:val="single"/>
      </w:rPr>
      <w:t xml:space="preserve"> “</w:t>
    </w:r>
    <w:proofErr w:type="spellStart"/>
    <w:r w:rsidRPr="000B10D9">
      <w:rPr>
        <w:b/>
        <w:sz w:val="32"/>
        <w:u w:val="single"/>
      </w:rPr>
      <w:t>Montségur</w:t>
    </w:r>
    <w:proofErr w:type="spellEnd"/>
    <w:r w:rsidRPr="000B10D9">
      <w:rPr>
        <w:b/>
        <w:sz w:val="32"/>
        <w:u w:val="single"/>
      </w:rPr>
      <w:t xml:space="preserve">” – Dossier </w:t>
    </w:r>
    <w:proofErr w:type="spellStart"/>
    <w:r w:rsidRPr="000B10D9">
      <w:rPr>
        <w:b/>
        <w:sz w:val="32"/>
        <w:u w:val="single"/>
      </w:rPr>
      <w:t>d’Inscription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10D9"/>
    <w:rsid w:val="0015074B"/>
    <w:rsid w:val="0029639D"/>
    <w:rsid w:val="00326F90"/>
    <w:rsid w:val="006122BB"/>
    <w:rsid w:val="00671FA5"/>
    <w:rsid w:val="009F1B8E"/>
    <w:rsid w:val="00A7172A"/>
    <w:rsid w:val="00AA1D8D"/>
    <w:rsid w:val="00B2085D"/>
    <w:rsid w:val="00B47730"/>
    <w:rsid w:val="00B81246"/>
    <w:rsid w:val="00C32032"/>
    <w:rsid w:val="00CB0664"/>
    <w:rsid w:val="00E601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910D989-32A2-47B7-B788-0672FB07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B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D6400A-BB05-4F5B-8FA1-BC89143A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Nadine Douet</cp:lastModifiedBy>
  <cp:revision>7</cp:revision>
  <cp:lastPrinted>2025-07-30T13:04:00Z</cp:lastPrinted>
  <dcterms:created xsi:type="dcterms:W3CDTF">2013-12-23T23:15:00Z</dcterms:created>
  <dcterms:modified xsi:type="dcterms:W3CDTF">2025-09-02T08:08:00Z</dcterms:modified>
  <cp:category/>
</cp:coreProperties>
</file>